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177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</w:t>
      </w:r>
      <w:r>
        <w:rPr>
          <w:rFonts w:ascii="Times New Roman" w:eastAsia="Times New Roman" w:hAnsi="Times New Roman" w:cs="Times New Roman"/>
          <w:sz w:val="25"/>
          <w:szCs w:val="25"/>
        </w:rPr>
        <w:t>. (628309, ХМАО-</w:t>
      </w:r>
      <w:r>
        <w:rPr>
          <w:rFonts w:ascii="Times New Roman" w:eastAsia="Times New Roman" w:hAnsi="Times New Roman" w:cs="Times New Roman"/>
          <w:sz w:val="25"/>
          <w:szCs w:val="25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Джалилова Новруза Феруз оглы, </w:t>
      </w:r>
      <w:r>
        <w:rPr>
          <w:rStyle w:val="cat-ExternalSystem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9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37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Джалилов Н.Ф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27.01.2026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5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13.11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 Н.Ф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9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9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9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9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Н.Ф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Н.Ф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54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 Н.Ф</w:t>
      </w:r>
      <w:r>
        <w:rPr>
          <w:rFonts w:ascii="Times New Roman" w:eastAsia="Times New Roman" w:hAnsi="Times New Roman" w:cs="Times New Roman"/>
          <w:sz w:val="25"/>
          <w:szCs w:val="25"/>
        </w:rPr>
        <w:t>.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</w:t>
      </w:r>
      <w:r>
        <w:rPr>
          <w:rFonts w:ascii="Times New Roman" w:eastAsia="Times New Roman" w:hAnsi="Times New Roman" w:cs="Times New Roman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составления протокола об административном правонарушении;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3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13.11.2025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 Н.Ф</w:t>
      </w:r>
      <w:r>
        <w:rPr>
          <w:rFonts w:ascii="Times New Roman" w:eastAsia="Times New Roman" w:hAnsi="Times New Roman" w:cs="Times New Roman"/>
          <w:sz w:val="25"/>
          <w:szCs w:val="25"/>
        </w:rPr>
        <w:t>. был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</w:t>
      </w:r>
      <w:r>
        <w:rPr>
          <w:rStyle w:val="cat-ExternalSystemDefinedgrp-49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25.11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отчетом об отслеживании отправления с почтовым идентификатором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учета транспортного средства;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9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либо со дня истечения срока отсрочки или срока рассрочки, предусмотренных ст. 31.5 КоАП </w:t>
      </w:r>
      <w:r>
        <w:rPr>
          <w:rStyle w:val="cat-ExternalSystemDefinedgrp-49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9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Джалиловым Н.Ф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Н.Ф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Джалилова Н.Ф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ind w:left="41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Джалилова Новруза Феруз оглы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0412365400395001772620183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8">
    <w:name w:val="cat-ExternalSystemDefined grp-50 rplc-8"/>
    <w:basedOn w:val="DefaultParagraphFont"/>
  </w:style>
  <w:style w:type="character" w:customStyle="1" w:styleId="cat-PassportDatagrp-36rplc-9">
    <w:name w:val="cat-PassportData grp-36 rplc-9"/>
    <w:basedOn w:val="DefaultParagraphFont"/>
  </w:style>
  <w:style w:type="character" w:customStyle="1" w:styleId="cat-UserDefinedgrp-51rplc-10">
    <w:name w:val="cat-UserDefined grp-51 rplc-10"/>
    <w:basedOn w:val="DefaultParagraphFont"/>
  </w:style>
  <w:style w:type="character" w:customStyle="1" w:styleId="cat-PassportDatagrp-37rplc-12">
    <w:name w:val="cat-PassportData grp-37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ExternalSystemDefinedgrp-47rplc-15">
    <w:name w:val="cat-ExternalSystemDefined grp-47 rplc-15"/>
    <w:basedOn w:val="DefaultParagraphFont"/>
  </w:style>
  <w:style w:type="character" w:customStyle="1" w:styleId="cat-UserDefinedgrp-52rplc-18">
    <w:name w:val="cat-UserDefined grp-52 rplc-18"/>
    <w:basedOn w:val="DefaultParagraphFont"/>
  </w:style>
  <w:style w:type="character" w:customStyle="1" w:styleId="cat-UserDefinedgrp-53rplc-22">
    <w:name w:val="cat-UserDefined grp-53 rplc-22"/>
    <w:basedOn w:val="DefaultParagraphFont"/>
  </w:style>
  <w:style w:type="character" w:customStyle="1" w:styleId="cat-ExternalSystemDefinedgrp-49rplc-26">
    <w:name w:val="cat-ExternalSystemDefined grp-49 rplc-26"/>
    <w:basedOn w:val="DefaultParagraphFont"/>
  </w:style>
  <w:style w:type="character" w:customStyle="1" w:styleId="cat-ExternalSystemDefinedgrp-49rplc-27">
    <w:name w:val="cat-ExternalSystemDefined grp-49 rplc-27"/>
    <w:basedOn w:val="DefaultParagraphFont"/>
  </w:style>
  <w:style w:type="character" w:customStyle="1" w:styleId="cat-ExternalSystemDefinedgrp-49rplc-29">
    <w:name w:val="cat-ExternalSystemDefined grp-49 rplc-29"/>
    <w:basedOn w:val="DefaultParagraphFont"/>
  </w:style>
  <w:style w:type="character" w:customStyle="1" w:styleId="cat-ExternalSystemDefinedgrp-49rplc-30">
    <w:name w:val="cat-ExternalSystemDefined grp-49 rplc-30"/>
    <w:basedOn w:val="DefaultParagraphFont"/>
  </w:style>
  <w:style w:type="character" w:customStyle="1" w:styleId="cat-UserDefinedgrp-54rplc-34">
    <w:name w:val="cat-UserDefined grp-54 rplc-34"/>
    <w:basedOn w:val="DefaultParagraphFont"/>
  </w:style>
  <w:style w:type="character" w:customStyle="1" w:styleId="cat-UserDefinedgrp-53rplc-37">
    <w:name w:val="cat-UserDefined grp-53 rplc-37"/>
    <w:basedOn w:val="DefaultParagraphFont"/>
  </w:style>
  <w:style w:type="character" w:customStyle="1" w:styleId="cat-ExternalSystemDefinedgrp-49rplc-40">
    <w:name w:val="cat-ExternalSystemDefined grp-49 rplc-40"/>
    <w:basedOn w:val="DefaultParagraphFont"/>
  </w:style>
  <w:style w:type="character" w:customStyle="1" w:styleId="cat-ExternalSystemDefinedgrp-49rplc-43">
    <w:name w:val="cat-ExternalSystemDefined grp-49 rplc-43"/>
    <w:basedOn w:val="DefaultParagraphFont"/>
  </w:style>
  <w:style w:type="character" w:customStyle="1" w:styleId="cat-ExternalSystemDefinedgrp-49rplc-44">
    <w:name w:val="cat-ExternalSystemDefined grp-49 rplc-44"/>
    <w:basedOn w:val="DefaultParagraphFont"/>
  </w:style>
  <w:style w:type="character" w:customStyle="1" w:styleId="cat-ExternalSystemDefinedgrp-49rplc-45">
    <w:name w:val="cat-ExternalSystemDefined grp-49 rplc-45"/>
    <w:basedOn w:val="DefaultParagraphFont"/>
  </w:style>
  <w:style w:type="character" w:customStyle="1" w:styleId="cat-UserDefinedgrp-55rplc-61">
    <w:name w:val="cat-UserDefined grp-55 rplc-61"/>
    <w:basedOn w:val="DefaultParagraphFont"/>
  </w:style>
  <w:style w:type="character" w:customStyle="1" w:styleId="cat-UserDefinedgrp-56rplc-64">
    <w:name w:val="cat-UserDefined grp-56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